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3B6F0" w14:textId="77777777" w:rsidR="00067BD4" w:rsidRPr="00CD0EB1" w:rsidRDefault="00371D39" w:rsidP="00ED7B89">
      <w:pPr>
        <w:pStyle w:val="Heading1"/>
        <w:jc w:val="center"/>
        <w:rPr>
          <w:rFonts w:ascii="Times New Roman" w:hAnsi="Times New Roman" w:cs="Times New Roman"/>
          <w:color w:val="auto"/>
          <w:lang w:val="sr-Latn-BA"/>
        </w:rPr>
      </w:pPr>
      <w:r w:rsidRPr="00CD0EB1">
        <w:rPr>
          <w:rFonts w:ascii="Times New Roman" w:hAnsi="Times New Roman" w:cs="Times New Roman"/>
          <w:color w:val="auto"/>
          <w:lang w:val="sr-Latn-BA"/>
        </w:rPr>
        <w:t>OBRAZAC ZA PODNOŠENJE ZAHTJEVA</w:t>
      </w:r>
    </w:p>
    <w:p w14:paraId="220DE8BC" w14:textId="77777777" w:rsidR="00067BD4" w:rsidRPr="00CD0EB1" w:rsidRDefault="00371D39" w:rsidP="00ED7B89">
      <w:pPr>
        <w:jc w:val="center"/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 xml:space="preserve">ZA DODJELU SREDSTAVA SPORTSKIM </w:t>
      </w:r>
      <w:r w:rsidR="00290BEA" w:rsidRPr="00CD0EB1">
        <w:rPr>
          <w:rFonts w:ascii="Times New Roman" w:hAnsi="Times New Roman" w:cs="Times New Roman"/>
          <w:lang w:val="sr-Latn-BA"/>
        </w:rPr>
        <w:t>SUBJEKTIMA</w:t>
      </w:r>
      <w:r w:rsidRPr="00CD0EB1">
        <w:rPr>
          <w:rFonts w:ascii="Times New Roman" w:hAnsi="Times New Roman" w:cs="Times New Roman"/>
          <w:lang w:val="sr-Latn-BA"/>
        </w:rPr>
        <w:br/>
      </w:r>
    </w:p>
    <w:p w14:paraId="0AA63C15" w14:textId="77777777" w:rsidR="007313D0" w:rsidRPr="00CD0EB1" w:rsidRDefault="007313D0" w:rsidP="00ED7B89">
      <w:pPr>
        <w:jc w:val="center"/>
        <w:rPr>
          <w:rFonts w:ascii="Times New Roman" w:hAnsi="Times New Roman" w:cs="Times New Roman"/>
          <w:lang w:val="sr-Latn-BA"/>
        </w:rPr>
      </w:pPr>
    </w:p>
    <w:p w14:paraId="265BA58E" w14:textId="77777777" w:rsidR="00067BD4" w:rsidRPr="00CD0EB1" w:rsidRDefault="00371D39">
      <w:pPr>
        <w:pStyle w:val="Heading2"/>
        <w:rPr>
          <w:rFonts w:ascii="Times New Roman" w:hAnsi="Times New Roman" w:cs="Times New Roman"/>
          <w:color w:val="auto"/>
          <w:lang w:val="sr-Latn-BA"/>
        </w:rPr>
      </w:pPr>
      <w:r w:rsidRPr="00CD0EB1">
        <w:rPr>
          <w:rFonts w:ascii="Times New Roman" w:hAnsi="Times New Roman" w:cs="Times New Roman"/>
          <w:color w:val="auto"/>
          <w:lang w:val="sr-Latn-BA"/>
        </w:rPr>
        <w:t>I OPŠTI PODACI O SPORTSKO</w:t>
      </w:r>
      <w:r w:rsidR="00290BEA" w:rsidRPr="00CD0EB1">
        <w:rPr>
          <w:rFonts w:ascii="Times New Roman" w:hAnsi="Times New Roman" w:cs="Times New Roman"/>
          <w:color w:val="auto"/>
          <w:lang w:val="sr-Latn-BA"/>
        </w:rPr>
        <w:t>M</w:t>
      </w:r>
      <w:r w:rsidR="000141EE" w:rsidRPr="00CD0EB1">
        <w:rPr>
          <w:rFonts w:ascii="Times New Roman" w:hAnsi="Times New Roman" w:cs="Times New Roman"/>
          <w:color w:val="auto"/>
          <w:lang w:val="sr-Latn-BA"/>
        </w:rPr>
        <w:t xml:space="preserve"> </w:t>
      </w:r>
      <w:r w:rsidR="00290BEA" w:rsidRPr="00CD0EB1">
        <w:rPr>
          <w:rFonts w:ascii="Times New Roman" w:hAnsi="Times New Roman" w:cs="Times New Roman"/>
          <w:color w:val="auto"/>
          <w:lang w:val="sr-Latn-BA"/>
        </w:rPr>
        <w:t>SUBJEKTU</w:t>
      </w:r>
    </w:p>
    <w:p w14:paraId="24EB0DB5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1. Naziv sportsk</w:t>
      </w:r>
      <w:r w:rsidR="00290BEA" w:rsidRPr="00CD0EB1">
        <w:rPr>
          <w:rFonts w:ascii="Times New Roman" w:hAnsi="Times New Roman" w:cs="Times New Roman"/>
          <w:lang w:val="sr-Latn-BA"/>
        </w:rPr>
        <w:t>og</w:t>
      </w:r>
      <w:r w:rsidR="009632FF" w:rsidRPr="00CD0EB1">
        <w:rPr>
          <w:rFonts w:ascii="Times New Roman" w:hAnsi="Times New Roman" w:cs="Times New Roman"/>
          <w:lang w:val="sr-Latn-BA"/>
        </w:rPr>
        <w:t xml:space="preserve"> </w:t>
      </w:r>
      <w:r w:rsidR="00290BEA" w:rsidRPr="00CD0EB1">
        <w:rPr>
          <w:rFonts w:ascii="Times New Roman" w:hAnsi="Times New Roman" w:cs="Times New Roman"/>
          <w:lang w:val="sr-Latn-BA"/>
        </w:rPr>
        <w:t>subjekta</w:t>
      </w:r>
      <w:r w:rsidRPr="00CD0EB1">
        <w:rPr>
          <w:rFonts w:ascii="Times New Roman" w:hAnsi="Times New Roman" w:cs="Times New Roman"/>
          <w:lang w:val="sr-Latn-BA"/>
        </w:rPr>
        <w:t>:</w:t>
      </w:r>
    </w:p>
    <w:p w14:paraId="6879996A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1BFF6E59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2. Sjedište i adresa:</w:t>
      </w:r>
    </w:p>
    <w:p w14:paraId="313902F5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73333470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3. Telefon / e-mail:</w:t>
      </w:r>
    </w:p>
    <w:p w14:paraId="0E6F98D0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6A461B3B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4. Odgovorno lice (ime i prezime):</w:t>
      </w:r>
    </w:p>
    <w:p w14:paraId="1E8FA511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07BC2F9B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5. Funkcija odgovornog lica:</w:t>
      </w:r>
    </w:p>
    <w:p w14:paraId="597B0A26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60414086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6. Broj žiro-računa</w:t>
      </w:r>
      <w:r w:rsidR="00290BEA" w:rsidRPr="00CD0EB1">
        <w:rPr>
          <w:rFonts w:ascii="Times New Roman" w:hAnsi="Times New Roman" w:cs="Times New Roman"/>
          <w:lang w:val="sr-Latn-BA"/>
        </w:rPr>
        <w:t>/PIB (matični broj)</w:t>
      </w:r>
      <w:r w:rsidRPr="00CD0EB1">
        <w:rPr>
          <w:rFonts w:ascii="Times New Roman" w:hAnsi="Times New Roman" w:cs="Times New Roman"/>
          <w:lang w:val="sr-Latn-BA"/>
        </w:rPr>
        <w:t>:</w:t>
      </w:r>
    </w:p>
    <w:p w14:paraId="42554406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5C1F70DF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7. Naziv banke:</w:t>
      </w:r>
    </w:p>
    <w:p w14:paraId="3D39FAEC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745BF664" w14:textId="77777777" w:rsidR="00067BD4" w:rsidRPr="00CD0EB1" w:rsidRDefault="00371D39">
      <w:pPr>
        <w:pStyle w:val="Heading2"/>
        <w:rPr>
          <w:rFonts w:ascii="Times New Roman" w:hAnsi="Times New Roman" w:cs="Times New Roman"/>
          <w:color w:val="auto"/>
          <w:lang w:val="sr-Latn-BA"/>
        </w:rPr>
      </w:pPr>
      <w:r w:rsidRPr="00CD0EB1">
        <w:rPr>
          <w:rFonts w:ascii="Times New Roman" w:hAnsi="Times New Roman" w:cs="Times New Roman"/>
          <w:color w:val="auto"/>
          <w:lang w:val="sr-Latn-BA"/>
        </w:rPr>
        <w:t>II PODACI O AKTIVNOSTI / PROJEKTU</w:t>
      </w:r>
    </w:p>
    <w:p w14:paraId="07083F2F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1. Naziv aktivnosti / takmičenja / manifestacije:</w:t>
      </w:r>
    </w:p>
    <w:p w14:paraId="626CB46E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7F52CF4D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2. Datum i mjesto realizacije:</w:t>
      </w:r>
    </w:p>
    <w:p w14:paraId="26E7BA08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22D87E87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 xml:space="preserve">3. Nivo aktivnosti (označiti):  </w:t>
      </w:r>
      <w:r w:rsidRPr="00CD0EB1">
        <w:rPr>
          <w:rFonts w:ascii="Segoe UI Symbol" w:hAnsi="Segoe UI Symbol" w:cs="Segoe UI Symbol"/>
          <w:lang w:val="sr-Latn-BA"/>
        </w:rPr>
        <w:t>☐</w:t>
      </w:r>
      <w:r w:rsidRPr="00CD0EB1">
        <w:rPr>
          <w:rFonts w:ascii="Times New Roman" w:hAnsi="Times New Roman" w:cs="Times New Roman"/>
          <w:lang w:val="sr-Latn-BA"/>
        </w:rPr>
        <w:t xml:space="preserve"> Lokalni   </w:t>
      </w:r>
      <w:r w:rsidRPr="00CD0EB1">
        <w:rPr>
          <w:rFonts w:ascii="Segoe UI Symbol" w:hAnsi="Segoe UI Symbol" w:cs="Segoe UI Symbol"/>
          <w:lang w:val="sr-Latn-BA"/>
        </w:rPr>
        <w:t>☐</w:t>
      </w:r>
      <w:r w:rsidRPr="00CD0EB1">
        <w:rPr>
          <w:rFonts w:ascii="Times New Roman" w:hAnsi="Times New Roman" w:cs="Times New Roman"/>
          <w:lang w:val="sr-Latn-BA"/>
        </w:rPr>
        <w:t xml:space="preserve"> Nacionalni   </w:t>
      </w:r>
      <w:r w:rsidRPr="00CD0EB1">
        <w:rPr>
          <w:rFonts w:ascii="Segoe UI Symbol" w:hAnsi="Segoe UI Symbol" w:cs="Segoe UI Symbol"/>
          <w:lang w:val="sr-Latn-BA"/>
        </w:rPr>
        <w:t>☐</w:t>
      </w:r>
      <w:r w:rsidRPr="00CD0EB1">
        <w:rPr>
          <w:rFonts w:ascii="Times New Roman" w:hAnsi="Times New Roman" w:cs="Times New Roman"/>
          <w:lang w:val="sr-Latn-BA"/>
        </w:rPr>
        <w:t xml:space="preserve"> Međunarodni</w:t>
      </w:r>
    </w:p>
    <w:p w14:paraId="667ACEAB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105756DB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lastRenderedPageBreak/>
        <w:t xml:space="preserve">4. Da li se radi o reprezentativnom nivou:  </w:t>
      </w:r>
      <w:r w:rsidRPr="00CD0EB1">
        <w:rPr>
          <w:rFonts w:ascii="Segoe UI Symbol" w:hAnsi="Segoe UI Symbol" w:cs="Segoe UI Symbol"/>
          <w:lang w:val="sr-Latn-BA"/>
        </w:rPr>
        <w:t>☐</w:t>
      </w:r>
      <w:r w:rsidRPr="00CD0EB1">
        <w:rPr>
          <w:rFonts w:ascii="Times New Roman" w:hAnsi="Times New Roman" w:cs="Times New Roman"/>
          <w:lang w:val="sr-Latn-BA"/>
        </w:rPr>
        <w:t xml:space="preserve"> DA   </w:t>
      </w:r>
      <w:r w:rsidRPr="00CD0EB1">
        <w:rPr>
          <w:rFonts w:ascii="Segoe UI Symbol" w:hAnsi="Segoe UI Symbol" w:cs="Segoe UI Symbol"/>
          <w:lang w:val="sr-Latn-BA"/>
        </w:rPr>
        <w:t>☐</w:t>
      </w:r>
      <w:r w:rsidRPr="00CD0EB1">
        <w:rPr>
          <w:rFonts w:ascii="Times New Roman" w:hAnsi="Times New Roman" w:cs="Times New Roman"/>
          <w:lang w:val="sr-Latn-BA"/>
        </w:rPr>
        <w:t xml:space="preserve"> NE</w:t>
      </w:r>
    </w:p>
    <w:p w14:paraId="01ABD625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384300F7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 xml:space="preserve">   Ako DA, navesti selekciju</w:t>
      </w:r>
      <w:r w:rsidR="007313D0" w:rsidRPr="00CD0EB1">
        <w:rPr>
          <w:rFonts w:ascii="Times New Roman" w:hAnsi="Times New Roman" w:cs="Times New Roman"/>
          <w:lang w:val="sr-Latn-BA"/>
        </w:rPr>
        <w:t>/uzrasnu kategoriju</w:t>
      </w:r>
      <w:r w:rsidRPr="00CD0EB1">
        <w:rPr>
          <w:rFonts w:ascii="Times New Roman" w:hAnsi="Times New Roman" w:cs="Times New Roman"/>
          <w:lang w:val="sr-Latn-BA"/>
        </w:rPr>
        <w:t>:</w:t>
      </w:r>
    </w:p>
    <w:p w14:paraId="7D88CE0F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04560D7D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 xml:space="preserve">5. Kratak opis aktivnosti i njen značaj za </w:t>
      </w:r>
      <w:r w:rsidR="00ED7B89" w:rsidRPr="00CD0EB1">
        <w:rPr>
          <w:rFonts w:ascii="Times New Roman" w:hAnsi="Times New Roman" w:cs="Times New Roman"/>
          <w:lang w:val="sr-Latn-BA"/>
        </w:rPr>
        <w:t>Glavni grad</w:t>
      </w:r>
      <w:r w:rsidRPr="00CD0EB1">
        <w:rPr>
          <w:rFonts w:ascii="Times New Roman" w:hAnsi="Times New Roman" w:cs="Times New Roman"/>
          <w:lang w:val="sr-Latn-BA"/>
        </w:rPr>
        <w:t>:</w:t>
      </w:r>
    </w:p>
    <w:p w14:paraId="74502795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420B81A7" w14:textId="77777777" w:rsidR="00067BD4" w:rsidRPr="00CD0EB1" w:rsidRDefault="00371D39">
      <w:pPr>
        <w:pStyle w:val="Heading2"/>
        <w:rPr>
          <w:rFonts w:ascii="Times New Roman" w:hAnsi="Times New Roman" w:cs="Times New Roman"/>
          <w:color w:val="auto"/>
          <w:lang w:val="sr-Latn-BA"/>
        </w:rPr>
      </w:pPr>
      <w:r w:rsidRPr="00CD0EB1">
        <w:rPr>
          <w:rFonts w:ascii="Times New Roman" w:hAnsi="Times New Roman" w:cs="Times New Roman"/>
          <w:color w:val="auto"/>
          <w:lang w:val="sr-Latn-BA"/>
        </w:rPr>
        <w:t>III FINANSIJSKI PODACI</w:t>
      </w:r>
    </w:p>
    <w:p w14:paraId="4E79CDB1" w14:textId="5F5BFA33" w:rsidR="00067BD4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1. Ukupan iznos troškova aktivnosti</w:t>
      </w:r>
      <w:r w:rsidR="004D5642">
        <w:rPr>
          <w:rFonts w:ascii="Times New Roman" w:hAnsi="Times New Roman" w:cs="Times New Roman"/>
          <w:lang w:val="sr-Latn-BA"/>
        </w:rPr>
        <w:t xml:space="preserve"> (razrađen po stavkama) </w:t>
      </w:r>
      <w:r w:rsidRPr="00CD0EB1">
        <w:rPr>
          <w:rFonts w:ascii="Times New Roman" w:hAnsi="Times New Roman" w:cs="Times New Roman"/>
          <w:lang w:val="sr-Latn-BA"/>
        </w:rPr>
        <w:t>: __________ €</w:t>
      </w:r>
    </w:p>
    <w:p w14:paraId="56F5FFBD" w14:textId="77777777" w:rsidR="004D5642" w:rsidRDefault="004D5642">
      <w:pPr>
        <w:rPr>
          <w:rFonts w:ascii="Times New Roman" w:hAnsi="Times New Roman" w:cs="Times New Roman"/>
          <w:lang w:val="sr-Latn-BA"/>
        </w:rPr>
      </w:pPr>
    </w:p>
    <w:p w14:paraId="76F6DFC5" w14:textId="77777777" w:rsidR="004D5642" w:rsidRDefault="004D5642">
      <w:pPr>
        <w:rPr>
          <w:rFonts w:ascii="Times New Roman" w:hAnsi="Times New Roman" w:cs="Times New Roman"/>
          <w:lang w:val="sr-Latn-BA"/>
        </w:rPr>
      </w:pPr>
    </w:p>
    <w:p w14:paraId="630DDD7D" w14:textId="77777777" w:rsidR="004D5642" w:rsidRDefault="004D5642">
      <w:pPr>
        <w:rPr>
          <w:rFonts w:ascii="Times New Roman" w:hAnsi="Times New Roman" w:cs="Times New Roman"/>
          <w:lang w:val="sr-Latn-BA"/>
        </w:rPr>
      </w:pPr>
    </w:p>
    <w:p w14:paraId="6C634ED0" w14:textId="77777777" w:rsidR="004D5642" w:rsidRDefault="004D5642">
      <w:pPr>
        <w:rPr>
          <w:rFonts w:ascii="Times New Roman" w:hAnsi="Times New Roman" w:cs="Times New Roman"/>
          <w:lang w:val="sr-Latn-BA"/>
        </w:rPr>
      </w:pPr>
    </w:p>
    <w:p w14:paraId="6ABB6DD0" w14:textId="77777777" w:rsidR="004D5642" w:rsidRDefault="004D5642">
      <w:pPr>
        <w:rPr>
          <w:rFonts w:ascii="Times New Roman" w:hAnsi="Times New Roman" w:cs="Times New Roman"/>
          <w:lang w:val="sr-Latn-BA"/>
        </w:rPr>
      </w:pPr>
    </w:p>
    <w:p w14:paraId="27029C4D" w14:textId="77777777" w:rsidR="004D5642" w:rsidRDefault="004D5642">
      <w:pPr>
        <w:rPr>
          <w:rFonts w:ascii="Times New Roman" w:hAnsi="Times New Roman" w:cs="Times New Roman"/>
          <w:lang w:val="sr-Latn-BA"/>
        </w:rPr>
      </w:pPr>
    </w:p>
    <w:p w14:paraId="57D6D98A" w14:textId="77777777" w:rsidR="004D5642" w:rsidRDefault="004D5642">
      <w:pPr>
        <w:rPr>
          <w:rFonts w:ascii="Times New Roman" w:hAnsi="Times New Roman" w:cs="Times New Roman"/>
          <w:lang w:val="sr-Latn-BA"/>
        </w:rPr>
      </w:pPr>
    </w:p>
    <w:p w14:paraId="2FA973A5" w14:textId="77777777" w:rsidR="004D5642" w:rsidRDefault="004D5642">
      <w:pPr>
        <w:rPr>
          <w:rFonts w:ascii="Times New Roman" w:hAnsi="Times New Roman" w:cs="Times New Roman"/>
          <w:lang w:val="sr-Latn-BA"/>
        </w:rPr>
      </w:pPr>
    </w:p>
    <w:p w14:paraId="31D4D9F7" w14:textId="79363558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4DBAAA54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 xml:space="preserve">2. Iznos sredstava koji se traži od </w:t>
      </w:r>
      <w:r w:rsidR="00F47662" w:rsidRPr="00CD0EB1">
        <w:rPr>
          <w:rFonts w:ascii="Times New Roman" w:hAnsi="Times New Roman" w:cs="Times New Roman"/>
          <w:lang w:val="sr-Latn-BA"/>
        </w:rPr>
        <w:t>Sekretarijata za sport</w:t>
      </w:r>
      <w:r w:rsidRPr="00CD0EB1">
        <w:rPr>
          <w:rFonts w:ascii="Times New Roman" w:hAnsi="Times New Roman" w:cs="Times New Roman"/>
          <w:lang w:val="sr-Latn-BA"/>
        </w:rPr>
        <w:t>: __________ €</w:t>
      </w:r>
    </w:p>
    <w:p w14:paraId="0D252AF1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65ED0B88" w14:textId="77777777" w:rsidR="00F47662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 xml:space="preserve">3. Da li su obezbijeđena sredstva </w:t>
      </w:r>
      <w:r w:rsidR="00FD3A61" w:rsidRPr="00CD0EB1">
        <w:rPr>
          <w:rFonts w:ascii="Times New Roman" w:hAnsi="Times New Roman" w:cs="Times New Roman"/>
          <w:lang w:val="sr-Latn-BA"/>
        </w:rPr>
        <w:t xml:space="preserve">za istu namjenu i </w:t>
      </w:r>
      <w:r w:rsidRPr="00CD0EB1">
        <w:rPr>
          <w:rFonts w:ascii="Times New Roman" w:hAnsi="Times New Roman" w:cs="Times New Roman"/>
          <w:lang w:val="sr-Latn-BA"/>
        </w:rPr>
        <w:t>iz drugih izvora</w:t>
      </w:r>
      <w:r w:rsidR="009632FF" w:rsidRPr="00CD0EB1">
        <w:rPr>
          <w:rFonts w:ascii="Times New Roman" w:hAnsi="Times New Roman" w:cs="Times New Roman"/>
          <w:lang w:val="sr-Latn-BA"/>
        </w:rPr>
        <w:t xml:space="preserve"> </w:t>
      </w:r>
      <w:r w:rsidR="00F47662" w:rsidRPr="00CD0EB1">
        <w:rPr>
          <w:rFonts w:ascii="Times New Roman" w:hAnsi="Times New Roman" w:cs="Times New Roman"/>
          <w:lang w:val="sr-Latn-BA"/>
        </w:rPr>
        <w:t xml:space="preserve">koje su pod Glavnim gradom? (sluba/organ/ustanova/društva/organizacija) </w:t>
      </w:r>
    </w:p>
    <w:p w14:paraId="51E05226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 xml:space="preserve"> </w:t>
      </w:r>
      <w:r w:rsidRPr="00CD0EB1">
        <w:rPr>
          <w:rFonts w:ascii="Segoe UI Symbol" w:hAnsi="Segoe UI Symbol" w:cs="Segoe UI Symbol"/>
          <w:lang w:val="sr-Latn-BA"/>
        </w:rPr>
        <w:t>☐</w:t>
      </w:r>
      <w:r w:rsidRPr="00CD0EB1">
        <w:rPr>
          <w:rFonts w:ascii="Times New Roman" w:hAnsi="Times New Roman" w:cs="Times New Roman"/>
          <w:lang w:val="sr-Latn-BA"/>
        </w:rPr>
        <w:t xml:space="preserve"> DA   </w:t>
      </w:r>
      <w:r w:rsidRPr="00CD0EB1">
        <w:rPr>
          <w:rFonts w:ascii="Segoe UI Symbol" w:hAnsi="Segoe UI Symbol" w:cs="Segoe UI Symbol"/>
          <w:lang w:val="sr-Latn-BA"/>
        </w:rPr>
        <w:t>☐</w:t>
      </w:r>
      <w:r w:rsidRPr="00CD0EB1">
        <w:rPr>
          <w:rFonts w:ascii="Times New Roman" w:hAnsi="Times New Roman" w:cs="Times New Roman"/>
          <w:lang w:val="sr-Latn-BA"/>
        </w:rPr>
        <w:t xml:space="preserve"> NE</w:t>
      </w:r>
    </w:p>
    <w:p w14:paraId="25BC4B4E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43A1BE76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 xml:space="preserve">   Ako DA, navesti izvor i iznos:</w:t>
      </w:r>
    </w:p>
    <w:p w14:paraId="2F148784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419F93D7" w14:textId="2D30BEC7" w:rsidR="00067BD4" w:rsidRPr="000B2450" w:rsidRDefault="00371D39">
      <w:pPr>
        <w:rPr>
          <w:rFonts w:ascii="Times New Roman" w:hAnsi="Times New Roman" w:cs="Times New Roman"/>
          <w:color w:val="000000" w:themeColor="text1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4. Namjena traženih sredstava</w:t>
      </w:r>
      <w:r w:rsidR="006731C1">
        <w:rPr>
          <w:rFonts w:ascii="Times New Roman" w:hAnsi="Times New Roman" w:cs="Times New Roman"/>
          <w:lang w:val="sr-Latn-BA"/>
        </w:rPr>
        <w:t xml:space="preserve"> </w:t>
      </w:r>
      <w:r w:rsidR="006731C1" w:rsidRPr="000B2450">
        <w:rPr>
          <w:rFonts w:ascii="Times New Roman" w:hAnsi="Times New Roman" w:cs="Times New Roman"/>
          <w:color w:val="000000" w:themeColor="text1"/>
          <w:lang w:val="sr-Latn-BA"/>
        </w:rPr>
        <w:t>(finansijski plan troškova)</w:t>
      </w:r>
      <w:r w:rsidRPr="000B2450">
        <w:rPr>
          <w:rFonts w:ascii="Times New Roman" w:hAnsi="Times New Roman" w:cs="Times New Roman"/>
          <w:color w:val="000000" w:themeColor="text1"/>
          <w:lang w:val="sr-Latn-BA"/>
        </w:rPr>
        <w:t>:</w:t>
      </w:r>
    </w:p>
    <w:p w14:paraId="21F7847C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2FA259AC" w14:textId="77777777" w:rsidR="00067BD4" w:rsidRPr="00CD0EB1" w:rsidRDefault="00371D39">
      <w:pPr>
        <w:pStyle w:val="Heading2"/>
        <w:rPr>
          <w:rFonts w:ascii="Times New Roman" w:hAnsi="Times New Roman" w:cs="Times New Roman"/>
          <w:color w:val="auto"/>
          <w:lang w:val="sr-Latn-BA"/>
        </w:rPr>
      </w:pPr>
      <w:r w:rsidRPr="00CD0EB1">
        <w:rPr>
          <w:rFonts w:ascii="Times New Roman" w:hAnsi="Times New Roman" w:cs="Times New Roman"/>
          <w:color w:val="auto"/>
          <w:lang w:val="sr-Latn-BA"/>
        </w:rPr>
        <w:lastRenderedPageBreak/>
        <w:t>IV OBR</w:t>
      </w:r>
      <w:bookmarkStart w:id="0" w:name="_GoBack"/>
      <w:bookmarkEnd w:id="0"/>
      <w:r w:rsidRPr="00CD0EB1">
        <w:rPr>
          <w:rFonts w:ascii="Times New Roman" w:hAnsi="Times New Roman" w:cs="Times New Roman"/>
          <w:color w:val="auto"/>
          <w:lang w:val="sr-Latn-BA"/>
        </w:rPr>
        <w:t>AZLOŽENJE VANREDNOSTI</w:t>
      </w:r>
    </w:p>
    <w:p w14:paraId="0256E00C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Obrazložiti zbog čega se zahtjev podnosi mimo javnog konkursa (neplaniranost, hitnost, naknadni poziv, iznenadna prilika i sl.):</w:t>
      </w:r>
    </w:p>
    <w:p w14:paraId="59DDE78D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____________________________________________________________</w:t>
      </w:r>
    </w:p>
    <w:p w14:paraId="3108F919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____________________________________________________________</w:t>
      </w:r>
    </w:p>
    <w:p w14:paraId="4048FBA4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____________________________________________________________</w:t>
      </w:r>
    </w:p>
    <w:p w14:paraId="4AEA87F6" w14:textId="77777777" w:rsidR="005078E3" w:rsidRPr="00CD0EB1" w:rsidRDefault="005078E3">
      <w:pPr>
        <w:rPr>
          <w:rFonts w:ascii="Times New Roman" w:hAnsi="Times New Roman" w:cs="Times New Roman"/>
          <w:lang w:val="sr-Latn-BA"/>
        </w:rPr>
      </w:pPr>
    </w:p>
    <w:p w14:paraId="226EC9DA" w14:textId="77777777" w:rsidR="005078E3" w:rsidRPr="00CD0EB1" w:rsidRDefault="005078E3">
      <w:pPr>
        <w:pStyle w:val="Heading2"/>
        <w:rPr>
          <w:rFonts w:ascii="Times New Roman" w:hAnsi="Times New Roman" w:cs="Times New Roman"/>
          <w:color w:val="auto"/>
          <w:lang w:val="sr-Latn-BA"/>
        </w:rPr>
      </w:pPr>
    </w:p>
    <w:p w14:paraId="0F426FBD" w14:textId="77777777" w:rsidR="00067BD4" w:rsidRPr="00CD0EB1" w:rsidRDefault="00371D39">
      <w:pPr>
        <w:pStyle w:val="Heading2"/>
        <w:rPr>
          <w:rFonts w:ascii="Times New Roman" w:hAnsi="Times New Roman" w:cs="Times New Roman"/>
          <w:color w:val="auto"/>
          <w:lang w:val="sr-Latn-BA"/>
        </w:rPr>
      </w:pPr>
      <w:r w:rsidRPr="00CD0EB1">
        <w:rPr>
          <w:rFonts w:ascii="Times New Roman" w:hAnsi="Times New Roman" w:cs="Times New Roman"/>
          <w:color w:val="auto"/>
          <w:lang w:val="sr-Latn-BA"/>
        </w:rPr>
        <w:t xml:space="preserve">V PRILOŽENA DOKUMENTACIJA (označiti </w:t>
      </w:r>
      <w:r w:rsidRPr="00CD0EB1">
        <w:rPr>
          <w:rFonts w:ascii="Segoe UI Symbol" w:hAnsi="Segoe UI Symbol" w:cs="Segoe UI Symbol"/>
          <w:color w:val="auto"/>
          <w:lang w:val="sr-Latn-BA"/>
        </w:rPr>
        <w:t>✔</w:t>
      </w:r>
      <w:r w:rsidRPr="00CD0EB1">
        <w:rPr>
          <w:rFonts w:ascii="Times New Roman" w:hAnsi="Times New Roman" w:cs="Times New Roman"/>
          <w:color w:val="auto"/>
          <w:lang w:val="sr-Latn-BA"/>
        </w:rPr>
        <w:t>)</w:t>
      </w:r>
    </w:p>
    <w:p w14:paraId="02C55A57" w14:textId="1F32AB3D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Segoe UI Symbol" w:hAnsi="Segoe UI Symbol" w:cs="Segoe UI Symbol"/>
          <w:lang w:val="sr-Latn-BA"/>
        </w:rPr>
        <w:t>☐</w:t>
      </w:r>
      <w:r w:rsidRPr="00CD0EB1">
        <w:rPr>
          <w:rFonts w:ascii="Times New Roman" w:hAnsi="Times New Roman" w:cs="Times New Roman"/>
          <w:lang w:val="sr-Latn-BA"/>
        </w:rPr>
        <w:t xml:space="preserve"> Poziv organizatora / dopis </w:t>
      </w:r>
      <w:r w:rsidR="00565012" w:rsidRPr="00CD0EB1">
        <w:rPr>
          <w:rFonts w:ascii="Times New Roman" w:hAnsi="Times New Roman" w:cs="Times New Roman"/>
          <w:lang w:val="sr-Latn-BA"/>
        </w:rPr>
        <w:t xml:space="preserve">nacionalnog </w:t>
      </w:r>
      <w:r w:rsidRPr="00CD0EB1">
        <w:rPr>
          <w:rFonts w:ascii="Times New Roman" w:hAnsi="Times New Roman" w:cs="Times New Roman"/>
          <w:lang w:val="sr-Latn-BA"/>
        </w:rPr>
        <w:t>saveza</w:t>
      </w:r>
      <w:r w:rsidR="006731C1">
        <w:rPr>
          <w:rFonts w:ascii="Times New Roman" w:hAnsi="Times New Roman" w:cs="Times New Roman"/>
          <w:lang w:val="sr-Latn-BA"/>
        </w:rPr>
        <w:t xml:space="preserve"> </w:t>
      </w:r>
      <w:r w:rsidR="006731C1" w:rsidRPr="000B2450">
        <w:rPr>
          <w:rFonts w:ascii="Times New Roman" w:hAnsi="Times New Roman" w:cs="Times New Roman"/>
          <w:color w:val="000000" w:themeColor="text1"/>
          <w:lang w:val="sr-Latn-BA"/>
        </w:rPr>
        <w:t>(dokaz o takmičenju ili manifestaciji)</w:t>
      </w:r>
    </w:p>
    <w:p w14:paraId="68276351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Segoe UI Symbol" w:hAnsi="Segoe UI Symbol" w:cs="Segoe UI Symbol"/>
          <w:lang w:val="sr-Latn-BA"/>
        </w:rPr>
        <w:t>☐</w:t>
      </w:r>
      <w:r w:rsidRPr="00CD0EB1">
        <w:rPr>
          <w:rFonts w:ascii="Times New Roman" w:hAnsi="Times New Roman" w:cs="Times New Roman"/>
          <w:lang w:val="sr-Latn-BA"/>
        </w:rPr>
        <w:t xml:space="preserve"> Finansijski plan / predračun troškova</w:t>
      </w:r>
    </w:p>
    <w:p w14:paraId="4A19FE9B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Segoe UI Symbol" w:hAnsi="Segoe UI Symbol" w:cs="Segoe UI Symbol"/>
          <w:lang w:val="sr-Latn-BA"/>
        </w:rPr>
        <w:t>☐</w:t>
      </w:r>
      <w:r w:rsidRPr="00CD0EB1">
        <w:rPr>
          <w:rFonts w:ascii="Times New Roman" w:hAnsi="Times New Roman" w:cs="Times New Roman"/>
          <w:lang w:val="sr-Latn-BA"/>
        </w:rPr>
        <w:t xml:space="preserve"> Dokaz o statusu sportista (reprezentativni status, rang</w:t>
      </w:r>
      <w:r w:rsidR="00290BEA" w:rsidRPr="00CD0EB1">
        <w:rPr>
          <w:rFonts w:ascii="Times New Roman" w:hAnsi="Times New Roman" w:cs="Times New Roman"/>
          <w:lang w:val="sr-Latn-BA"/>
        </w:rPr>
        <w:t xml:space="preserve"> na evropskim i svjetskim listama međunarodnih federacija</w:t>
      </w:r>
      <w:r w:rsidR="00565012" w:rsidRPr="00CD0EB1">
        <w:rPr>
          <w:rFonts w:ascii="Times New Roman" w:hAnsi="Times New Roman" w:cs="Times New Roman"/>
          <w:lang w:val="sr-Latn-BA"/>
        </w:rPr>
        <w:t xml:space="preserve"> i sl.)</w:t>
      </w:r>
    </w:p>
    <w:p w14:paraId="62496B87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Segoe UI Symbol" w:hAnsi="Segoe UI Symbol" w:cs="Segoe UI Symbol"/>
          <w:lang w:val="sr-Latn-BA"/>
        </w:rPr>
        <w:t>☐</w:t>
      </w:r>
      <w:r w:rsidRPr="00CD0EB1">
        <w:rPr>
          <w:rFonts w:ascii="Times New Roman" w:hAnsi="Times New Roman" w:cs="Times New Roman"/>
          <w:lang w:val="sr-Latn-BA"/>
        </w:rPr>
        <w:t xml:space="preserve"> I</w:t>
      </w:r>
      <w:r w:rsidR="002724C2" w:rsidRPr="00CD0EB1">
        <w:rPr>
          <w:rFonts w:ascii="Times New Roman" w:hAnsi="Times New Roman" w:cs="Times New Roman"/>
          <w:lang w:val="sr-Latn-BA"/>
        </w:rPr>
        <w:t>nformacija</w:t>
      </w:r>
      <w:r w:rsidRPr="00CD0EB1">
        <w:rPr>
          <w:rFonts w:ascii="Times New Roman" w:hAnsi="Times New Roman" w:cs="Times New Roman"/>
          <w:lang w:val="sr-Latn-BA"/>
        </w:rPr>
        <w:t xml:space="preserve"> da</w:t>
      </w:r>
      <w:r w:rsidR="002724C2" w:rsidRPr="00CD0EB1">
        <w:rPr>
          <w:rFonts w:ascii="Times New Roman" w:hAnsi="Times New Roman" w:cs="Times New Roman"/>
          <w:lang w:val="sr-Latn-BA"/>
        </w:rPr>
        <w:t xml:space="preserve"> li su</w:t>
      </w:r>
      <w:r w:rsidRPr="00CD0EB1">
        <w:rPr>
          <w:rFonts w:ascii="Times New Roman" w:hAnsi="Times New Roman" w:cs="Times New Roman"/>
          <w:lang w:val="sr-Latn-BA"/>
        </w:rPr>
        <w:t xml:space="preserve"> sredstva obezbijeđena</w:t>
      </w:r>
      <w:r w:rsidR="00FD3A61" w:rsidRPr="00CD0EB1">
        <w:rPr>
          <w:rFonts w:ascii="Times New Roman" w:hAnsi="Times New Roman" w:cs="Times New Roman"/>
          <w:lang w:val="sr-Latn-BA"/>
        </w:rPr>
        <w:t xml:space="preserve"> za istu namjenu</w:t>
      </w:r>
      <w:r w:rsidR="002724C2" w:rsidRPr="00CD0EB1">
        <w:rPr>
          <w:rFonts w:ascii="Times New Roman" w:hAnsi="Times New Roman" w:cs="Times New Roman"/>
          <w:lang w:val="sr-Latn-BA"/>
        </w:rPr>
        <w:t xml:space="preserve"> i</w:t>
      </w:r>
      <w:r w:rsidRPr="00CD0EB1">
        <w:rPr>
          <w:rFonts w:ascii="Times New Roman" w:hAnsi="Times New Roman" w:cs="Times New Roman"/>
          <w:lang w:val="sr-Latn-BA"/>
        </w:rPr>
        <w:t xml:space="preserve"> iz drugog izvora</w:t>
      </w:r>
      <w:r w:rsidR="002724C2" w:rsidRPr="00CD0EB1">
        <w:rPr>
          <w:rFonts w:ascii="Times New Roman" w:hAnsi="Times New Roman" w:cs="Times New Roman"/>
          <w:lang w:val="sr-Latn-BA"/>
        </w:rPr>
        <w:t xml:space="preserve">, </w:t>
      </w:r>
      <w:r w:rsidR="00565012" w:rsidRPr="00CD0EB1">
        <w:rPr>
          <w:rFonts w:ascii="Times New Roman" w:hAnsi="Times New Roman" w:cs="Times New Roman"/>
          <w:lang w:val="sr-Latn-BA"/>
        </w:rPr>
        <w:t>koje su pod</w:t>
      </w:r>
      <w:r w:rsidR="002724C2" w:rsidRPr="00CD0EB1">
        <w:rPr>
          <w:rFonts w:ascii="Times New Roman" w:hAnsi="Times New Roman" w:cs="Times New Roman"/>
          <w:lang w:val="sr-Latn-BA"/>
        </w:rPr>
        <w:t xml:space="preserve"> Glavn</w:t>
      </w:r>
      <w:r w:rsidR="00565012" w:rsidRPr="00CD0EB1">
        <w:rPr>
          <w:rFonts w:ascii="Times New Roman" w:hAnsi="Times New Roman" w:cs="Times New Roman"/>
          <w:lang w:val="sr-Latn-BA"/>
        </w:rPr>
        <w:t>im</w:t>
      </w:r>
      <w:r w:rsidR="002724C2" w:rsidRPr="00CD0EB1">
        <w:rPr>
          <w:rFonts w:ascii="Times New Roman" w:hAnsi="Times New Roman" w:cs="Times New Roman"/>
          <w:lang w:val="sr-Latn-BA"/>
        </w:rPr>
        <w:t xml:space="preserve"> grad</w:t>
      </w:r>
      <w:r w:rsidR="00565012" w:rsidRPr="00CD0EB1">
        <w:rPr>
          <w:rFonts w:ascii="Times New Roman" w:hAnsi="Times New Roman" w:cs="Times New Roman"/>
          <w:lang w:val="sr-Latn-BA"/>
        </w:rPr>
        <w:t>om.</w:t>
      </w:r>
    </w:p>
    <w:p w14:paraId="35AF1779" w14:textId="77777777" w:rsidR="00742D8F" w:rsidRPr="00CD0EB1" w:rsidRDefault="00742D8F" w:rsidP="00742D8F">
      <w:pPr>
        <w:rPr>
          <w:rFonts w:ascii="Times New Roman" w:hAnsi="Times New Roman" w:cs="Times New Roman"/>
          <w:lang w:val="sr-Latn-BA"/>
        </w:rPr>
      </w:pPr>
      <w:r w:rsidRPr="00CD0EB1">
        <w:rPr>
          <w:rFonts w:ascii="Segoe UI Symbol" w:hAnsi="Segoe UI Symbol" w:cs="Segoe UI Symbol"/>
          <w:lang w:val="sr-Latn-BA"/>
        </w:rPr>
        <w:t>☐</w:t>
      </w:r>
      <w:r w:rsidRPr="00CD0EB1">
        <w:rPr>
          <w:rFonts w:ascii="Times New Roman" w:hAnsi="Times New Roman" w:cs="Times New Roman"/>
          <w:lang w:val="sr-Latn-BA"/>
        </w:rPr>
        <w:t xml:space="preserve"> Druga dokumentacija (ako postoji navesti koja)</w:t>
      </w:r>
    </w:p>
    <w:p w14:paraId="19245959" w14:textId="77777777" w:rsidR="00391A0F" w:rsidRPr="00CD0EB1" w:rsidRDefault="00391A0F">
      <w:pPr>
        <w:pStyle w:val="Heading2"/>
        <w:rPr>
          <w:rFonts w:ascii="Times New Roman" w:hAnsi="Times New Roman" w:cs="Times New Roman"/>
          <w:color w:val="auto"/>
          <w:lang w:val="sr-Latn-BA"/>
        </w:rPr>
      </w:pPr>
    </w:p>
    <w:p w14:paraId="22845D63" w14:textId="77777777" w:rsidR="00067BD4" w:rsidRPr="00CD0EB1" w:rsidRDefault="00371D39">
      <w:pPr>
        <w:pStyle w:val="Heading2"/>
        <w:rPr>
          <w:rFonts w:ascii="Times New Roman" w:hAnsi="Times New Roman" w:cs="Times New Roman"/>
          <w:color w:val="auto"/>
          <w:lang w:val="sr-Latn-BA"/>
        </w:rPr>
      </w:pPr>
      <w:r w:rsidRPr="00CD0EB1">
        <w:rPr>
          <w:rFonts w:ascii="Times New Roman" w:hAnsi="Times New Roman" w:cs="Times New Roman"/>
          <w:color w:val="auto"/>
          <w:lang w:val="sr-Latn-BA"/>
        </w:rPr>
        <w:t>VI IZJAVA PODNOSIOCA ZAHTJEVA</w:t>
      </w:r>
    </w:p>
    <w:p w14:paraId="4AFF5F54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Izjavljujem da su svi navedeni podaci tačni, potpuni i istiniti, te da sam saglasan/na da nadležni organ može izvršiti provjeru navedenih podataka.</w:t>
      </w:r>
    </w:p>
    <w:p w14:paraId="41F8F47B" w14:textId="77777777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br/>
        <w:t xml:space="preserve">U </w:t>
      </w:r>
      <w:r w:rsidR="00ED7B89" w:rsidRPr="00CD0EB1">
        <w:rPr>
          <w:rFonts w:ascii="Times New Roman" w:hAnsi="Times New Roman" w:cs="Times New Roman"/>
          <w:lang w:val="sr-Latn-BA"/>
        </w:rPr>
        <w:t>Podgorici</w:t>
      </w:r>
      <w:r w:rsidRPr="00CD0EB1">
        <w:rPr>
          <w:rFonts w:ascii="Times New Roman" w:hAnsi="Times New Roman" w:cs="Times New Roman"/>
          <w:lang w:val="sr-Latn-BA"/>
        </w:rPr>
        <w:t>, dana _____________</w:t>
      </w:r>
      <w:r w:rsidR="007313D0" w:rsidRPr="00CD0EB1">
        <w:rPr>
          <w:rFonts w:ascii="Times New Roman" w:hAnsi="Times New Roman" w:cs="Times New Roman"/>
          <w:lang w:val="sr-Latn-BA"/>
        </w:rPr>
        <w:t>____</w:t>
      </w:r>
      <w:r w:rsidRPr="00CD0EB1">
        <w:rPr>
          <w:rFonts w:ascii="Times New Roman" w:hAnsi="Times New Roman" w:cs="Times New Roman"/>
          <w:lang w:val="sr-Latn-BA"/>
        </w:rPr>
        <w:t xml:space="preserve"> godine</w:t>
      </w:r>
      <w:r w:rsidRPr="00CD0EB1">
        <w:rPr>
          <w:rFonts w:ascii="Times New Roman" w:hAnsi="Times New Roman" w:cs="Times New Roman"/>
          <w:lang w:val="sr-Latn-BA"/>
        </w:rPr>
        <w:br/>
      </w:r>
    </w:p>
    <w:p w14:paraId="06C7D9CB" w14:textId="06BDB915" w:rsidR="00067BD4" w:rsidRPr="00CD0EB1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 xml:space="preserve">Potpis </w:t>
      </w:r>
      <w:r w:rsidR="007F0003">
        <w:rPr>
          <w:rFonts w:ascii="Times New Roman" w:hAnsi="Times New Roman" w:cs="Times New Roman"/>
          <w:lang w:val="sr-Latn-BA"/>
        </w:rPr>
        <w:t>sportskog subjekta</w:t>
      </w:r>
    </w:p>
    <w:p w14:paraId="3BFB02AF" w14:textId="4FA6985B" w:rsidR="00067BD4" w:rsidRDefault="00371D39">
      <w:pPr>
        <w:rPr>
          <w:rFonts w:ascii="Times New Roman" w:hAnsi="Times New Roman" w:cs="Times New Roman"/>
          <w:lang w:val="sr-Latn-BA"/>
        </w:rPr>
      </w:pPr>
      <w:r w:rsidRPr="00CD0EB1">
        <w:rPr>
          <w:rFonts w:ascii="Times New Roman" w:hAnsi="Times New Roman" w:cs="Times New Roman"/>
          <w:lang w:val="sr-Latn-BA"/>
        </w:rPr>
        <w:t>______________________________________________</w:t>
      </w:r>
    </w:p>
    <w:p w14:paraId="452FC1EF" w14:textId="0D5486E6" w:rsidR="007F0003" w:rsidRDefault="007F0003">
      <w:pPr>
        <w:rPr>
          <w:rFonts w:ascii="Times New Roman" w:hAnsi="Times New Roman" w:cs="Times New Roman"/>
          <w:lang w:val="sr-Latn-BA"/>
        </w:rPr>
      </w:pPr>
    </w:p>
    <w:p w14:paraId="7EC7E0E5" w14:textId="646044A6" w:rsidR="007F0003" w:rsidRPr="00CD0EB1" w:rsidRDefault="007F0003" w:rsidP="007F0003">
      <w:pPr>
        <w:jc w:val="center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>M. P.</w:t>
      </w:r>
    </w:p>
    <w:sectPr w:rsidR="007F0003" w:rsidRPr="00CD0EB1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8ABFA" w14:textId="77777777" w:rsidR="00875754" w:rsidRDefault="00875754" w:rsidP="00742D8F">
      <w:pPr>
        <w:spacing w:after="0" w:line="240" w:lineRule="auto"/>
      </w:pPr>
      <w:r>
        <w:separator/>
      </w:r>
    </w:p>
  </w:endnote>
  <w:endnote w:type="continuationSeparator" w:id="0">
    <w:p w14:paraId="768A8EC5" w14:textId="77777777" w:rsidR="00875754" w:rsidRDefault="00875754" w:rsidP="0074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308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1AB66" w14:textId="662601D6" w:rsidR="00742D8F" w:rsidRDefault="00804DA6">
        <w:pPr>
          <w:pStyle w:val="Footer"/>
          <w:jc w:val="right"/>
        </w:pPr>
        <w:r>
          <w:fldChar w:fldCharType="begin"/>
        </w:r>
        <w:r w:rsidR="00742D8F">
          <w:instrText xml:space="preserve"> PAGE   \* MERGEFORMAT </w:instrText>
        </w:r>
        <w:r>
          <w:fldChar w:fldCharType="separate"/>
        </w:r>
        <w:r w:rsidR="004D56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4958D3" w14:textId="77777777" w:rsidR="00742D8F" w:rsidRDefault="00742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5C6D8" w14:textId="77777777" w:rsidR="00875754" w:rsidRDefault="00875754" w:rsidP="00742D8F">
      <w:pPr>
        <w:spacing w:after="0" w:line="240" w:lineRule="auto"/>
      </w:pPr>
      <w:r>
        <w:separator/>
      </w:r>
    </w:p>
  </w:footnote>
  <w:footnote w:type="continuationSeparator" w:id="0">
    <w:p w14:paraId="37AA9383" w14:textId="77777777" w:rsidR="00875754" w:rsidRDefault="00875754" w:rsidP="00742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E10DAF"/>
    <w:multiLevelType w:val="multilevel"/>
    <w:tmpl w:val="6F84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730"/>
    <w:rsid w:val="000141EE"/>
    <w:rsid w:val="0003079B"/>
    <w:rsid w:val="00034616"/>
    <w:rsid w:val="0006063C"/>
    <w:rsid w:val="00067BD4"/>
    <w:rsid w:val="00075A64"/>
    <w:rsid w:val="000B2450"/>
    <w:rsid w:val="000B71BA"/>
    <w:rsid w:val="000E0A36"/>
    <w:rsid w:val="0015074B"/>
    <w:rsid w:val="00176A52"/>
    <w:rsid w:val="002724C2"/>
    <w:rsid w:val="00290BEA"/>
    <w:rsid w:val="0029639D"/>
    <w:rsid w:val="002B691C"/>
    <w:rsid w:val="00326F90"/>
    <w:rsid w:val="00371D39"/>
    <w:rsid w:val="00391A0F"/>
    <w:rsid w:val="003C0279"/>
    <w:rsid w:val="003D396C"/>
    <w:rsid w:val="003E3170"/>
    <w:rsid w:val="00482981"/>
    <w:rsid w:val="004D5642"/>
    <w:rsid w:val="005078E3"/>
    <w:rsid w:val="0053688D"/>
    <w:rsid w:val="00565012"/>
    <w:rsid w:val="006731C1"/>
    <w:rsid w:val="006A4A02"/>
    <w:rsid w:val="00716F43"/>
    <w:rsid w:val="007313D0"/>
    <w:rsid w:val="00742D8F"/>
    <w:rsid w:val="00754E9F"/>
    <w:rsid w:val="007F0003"/>
    <w:rsid w:val="00804DA6"/>
    <w:rsid w:val="00875754"/>
    <w:rsid w:val="008960B2"/>
    <w:rsid w:val="008E1F18"/>
    <w:rsid w:val="008F6D73"/>
    <w:rsid w:val="009632FF"/>
    <w:rsid w:val="009D07BE"/>
    <w:rsid w:val="00AA1D8D"/>
    <w:rsid w:val="00B47730"/>
    <w:rsid w:val="00BD5026"/>
    <w:rsid w:val="00CB0664"/>
    <w:rsid w:val="00CD0EB1"/>
    <w:rsid w:val="00DD6CFA"/>
    <w:rsid w:val="00E14E44"/>
    <w:rsid w:val="00E547C2"/>
    <w:rsid w:val="00ED7B89"/>
    <w:rsid w:val="00EE3C6E"/>
    <w:rsid w:val="00F47662"/>
    <w:rsid w:val="00FC693F"/>
    <w:rsid w:val="00FD3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3FCC5"/>
  <w15:docId w15:val="{38335D5A-62D9-4806-A9C5-5AAA3829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F0BE6D-679D-48F6-A290-A318C35A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Miloš Stijepović</cp:lastModifiedBy>
  <cp:revision>11</cp:revision>
  <cp:lastPrinted>2025-12-10T13:31:00Z</cp:lastPrinted>
  <dcterms:created xsi:type="dcterms:W3CDTF">2025-12-22T19:47:00Z</dcterms:created>
  <dcterms:modified xsi:type="dcterms:W3CDTF">2026-01-15T08:15:00Z</dcterms:modified>
</cp:coreProperties>
</file>